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模板及支撑工程实务手册  新版</w:t>
      </w:r>
    </w:p>
    <w:p>
      <w:r>
        <w:rPr>
          <w:rFonts w:ascii="宋体" w:hAnsi="宋体" w:eastAsia="宋体"/>
          <w:sz w:val="24"/>
        </w:rPr>
        <w:t>日本临时设施工业会编；牛清山，陈凤英译校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模板及支撑工程实务手册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日本临时设施工业会编；牛清山，陈凤英译校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本书出售、求购地址：https://www.jiaokey.com/book/detail/10014377.html</w:t>
      </w:r>
    </w:p>
    <w:p>
      <w:r>
        <w:t>更多相关图书推荐：https://www.jiaokey.com</w:t>
      </w:r>
    </w:p>
    <w:p>
      <w:r>
        <w:t>日本临时设施工业会编；牛清山，陈凤英译校 其他作品：https://www.jiaokey.com/tag/日本临时设施工业会编；牛清山，陈凤英译校.html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关键词搜索：https://www.jiaokey.com/tag/模板及支撑工程实务手册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