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书名：工程造价的确定与控制</w:t>
      </w:r>
    </w:p>
    <w:p>
      <w:r>
        <w:t>作者：徐大图主编</w:t>
      </w:r>
    </w:p>
    <w:p>
      <w:r>
        <w:t>出版社：北京：中国计划出版社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工程造价的确定与控制 评论地址：https://www.jiaokey.com/book/detail/10014288.html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