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书名：建筑工程施工及验收规范讲座  1  土方与爆破工程</w:t>
      </w:r>
    </w:p>
    <w:p>
      <w:r>
        <w:t>作者：刘奇颐，杨崇永编著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总页数：300</w:t>
      </w:r>
    </w:p>
    <w:p>
      <w:r>
        <w:t>更多请访问教客网: www.jiaokey.com</w:t>
      </w:r>
    </w:p>
    <w:p>
      <w:r>
        <w:t>建筑工程施工及验收规范讲座  1  土方与爆破工程 评论地址：https://www.jiaokey.com/book/detail/10014276.html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