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书名：混凝土建筑物修补</w:t>
      </w:r>
    </w:p>
    <w:p>
      <w:r>
        <w:t>作者：（英）艾 伦（Allen，R.T.L.），（英）爱德华兹（Edwards，S.C.）编著；范沈抚，李金玉译</w:t>
      </w:r>
    </w:p>
    <w:p>
      <w:r>
        <w:t>出版社：北京：水利电力出版社</w:t>
      </w:r>
    </w:p>
    <w:p>
      <w:r>
        <w:t>出版日期：1992.09</w:t>
      </w:r>
    </w:p>
    <w:p>
      <w:r>
        <w:t>总页数：300</w:t>
      </w:r>
    </w:p>
    <w:p>
      <w:r>
        <w:t>更多请访问教客网: www.jiaokey.com</w:t>
      </w:r>
    </w:p>
    <w:p>
      <w:r>
        <w:t>混凝土建筑物修补 评论地址：https://www.jiaokey.com/book/detail/10014267.html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