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书名：震损建筑修复加固的设计与施工</w:t>
      </w:r>
    </w:p>
    <w:p>
      <w:r>
        <w:t>作者：王广军编著</w:t>
      </w:r>
    </w:p>
    <w:p>
      <w:r>
        <w:t>出版社：北京:地震出版社,1994.05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震损建筑修复加固的设计与施工 评论地址：https://www.jiaokey.com/book/detail/10014256.html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