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书名：建筑物的检测、鉴定、加固与改造</w:t>
      </w:r>
    </w:p>
    <w:p>
      <w:r>
        <w:t>作者：张有才等编著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总页数：310</w:t>
      </w:r>
    </w:p>
    <w:p>
      <w:r>
        <w:t>更多请访问教客网: www.jiaokey.com</w:t>
      </w:r>
    </w:p>
    <w:p>
      <w:r>
        <w:t>建筑物的检测、鉴定、加固与改造 评论地址：https://www.jiaokey.com/book/detail/10014255.html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