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房屋安全手册  防火、防盗、交通安全、保险</w:t>
      </w:r>
    </w:p>
    <w:p>
      <w:r>
        <w:rPr>
          <w:rFonts w:ascii="宋体" w:hAnsi="宋体" w:eastAsia="宋体"/>
          <w:sz w:val="24"/>
        </w:rPr>
        <w:t>（联邦德国）黑布根（Hebgen，H.）著；李俊峰，刘家屿译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房屋安全手册  防火、防盗、交通安全、保险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（联邦德国）黑布根（Hebgen，H.）著；李俊峰，刘家屿译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本书出售、求购地址：https://www.jiaokey.com/book/detail/10014235.html</w:t>
      </w:r>
    </w:p>
    <w:p>
      <w:r>
        <w:t>更多相关图书推荐：https://www.jiaokey.com</w:t>
      </w:r>
    </w:p>
    <w:p>
      <w:r>
        <w:t>（联邦德国）黑布根（Hebgen，H.）著；李俊峰，刘家屿译 其他作品：https://www.jiaokey.com/tag/（联邦德国）黑布根（Hebgen，H.）著；李俊峰，刘家屿译.html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关键词搜索：https://www.jiaokey.com/tag/房屋安全手册  防火、防盗、交通安全、保险.html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