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</w:t>
      </w:r>
    </w:p>
    <w:p>
      <w:r>
        <w:t>作者：陈道钲编</w:t>
      </w:r>
    </w:p>
    <w:p>
      <w:r>
        <w:t>出版社：重庆：重庆大学出版社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高层建筑结构设计 评论地址：https://www.jiaokey.com/book/detail/10014201.html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