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书名：给水工程基本知识  第2版</w:t>
      </w:r>
    </w:p>
    <w:p>
      <w:r>
        <w:t>作者：同济大学环境工程系编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总页数：441</w:t>
      </w:r>
    </w:p>
    <w:p>
      <w:r>
        <w:t>更多请访问教客网: www.jiaokey.com</w:t>
      </w:r>
    </w:p>
    <w:p>
      <w:r>
        <w:t>给水工程基本知识  第2版 评论地址：https://www.jiaokey.com/book/detail/10014141.html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