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书名：城市给水排水  第2版</w:t>
      </w:r>
    </w:p>
    <w:p>
      <w:r>
        <w:t>作者：姚雨霖等编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城市给水排水  第2版 评论地址：https://www.jiaokey.com/book/detail/10014136.html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