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中外建筑工程防火设计实例选集  1</w:t>
      </w:r>
    </w:p>
    <w:p>
      <w:r>
        <w:rPr>
          <w:rFonts w:ascii="宋体" w:hAnsi="宋体" w:eastAsia="宋体"/>
          <w:sz w:val="24"/>
        </w:rPr>
        <w:t>蒋维，蒋永琨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中外建筑工程防火设计实例选集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蒋维，蒋永琨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《城镇防灾》、《建筑防火》编辑部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本书出售、求购地址：https://www.jiaokey.com/book/detail/10014109.html</w:t>
      </w:r>
    </w:p>
    <w:p>
      <w:r>
        <w:t>更多相关图书推荐：https://www.jiaokey.com</w:t>
      </w:r>
    </w:p>
    <w:p>
      <w:r>
        <w:t>蒋维，蒋永琨 其他作品：https://www.jiaokey.com/tag/蒋维，蒋永琨.html</w:t>
      </w:r>
    </w:p>
    <w:p>
      <w:r>
        <w:t>《城镇防灾》、《建筑防火》编辑部 出版图书：https://www.jiaokey.com/tag/《城镇防灾》、《建筑防火》编辑部.html</w:t>
      </w:r>
    </w:p>
    <w:p>
      <w:r>
        <w:t>关键词搜索：https://www.jiaokey.com/tag/中外建筑工程防火设计实例选集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