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高层建筑地下结构及基坑支护  中国建筑学会地基基础学术委员会1994年年会论文集</w:t>
      </w:r>
    </w:p>
    <w:p>
      <w:r>
        <w:rPr>
          <w:rFonts w:ascii="宋体" w:hAnsi="宋体" w:eastAsia="宋体"/>
          <w:sz w:val="24"/>
        </w:rPr>
        <w:t>黄熙龄主编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高层建筑地下结构及基坑支护  中国建筑学会地基基础学术委员会1994年年会论文集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黄熙龄主编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本书出售、求购地址：https://www.jiaokey.com/book/detail/10014077.html</w:t>
      </w:r>
    </w:p>
    <w:p>
      <w:r>
        <w:t>更多相关图书推荐：https://www.jiaokey.com</w:t>
      </w:r>
    </w:p>
    <w:p>
      <w:r>
        <w:t>黄熙龄主编 其他作品：https://www.jiaokey.com/tag/黄熙龄主编.html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关键词搜索：https://www.jiaokey.com/tag/高层建筑地下结构及基坑支护  中国建筑学会地基基础学术委员会1994年年会论文集.html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