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书名：国外水处理新技术</w:t>
      </w:r>
    </w:p>
    <w:p>
      <w:r>
        <w:t>作者：（英）刘易斯（Lewis，W.M.）编；张亚杰等译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总页数：447</w:t>
      </w:r>
    </w:p>
    <w:p>
      <w:r>
        <w:t>更多请访问教客网: www.jiaokey.com</w:t>
      </w:r>
    </w:p>
    <w:p>
      <w:r>
        <w:t>国外水处理新技术 评论地址：https://www.jiaokey.com/book/detail/10014042.html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