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天然水和污水净化过程的最优化</w:t>
      </w:r>
    </w:p>
    <w:p>
      <w:r>
        <w:rPr>
          <w:rFonts w:ascii="宋体" w:hAnsi="宋体" w:eastAsia="宋体"/>
          <w:sz w:val="24"/>
        </w:rPr>
        <w:t>（苏）纳伊坚科（Найденко，В.В.）等著；陈积福，袁维颖译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天然水和污水净化过程的最优化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（苏）纳伊坚科（Найденко，В.В.）等著；陈积福，袁维颖译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本书出售、求购地址：https://www.jiaokey.com/book/detail/10014039.html</w:t>
      </w:r>
    </w:p>
    <w:p>
      <w:r>
        <w:t>更多相关图书推荐：https://www.jiaokey.com</w:t>
      </w:r>
    </w:p>
    <w:p>
      <w:r>
        <w:t>（苏）纳伊坚科（Найденко，В.В.）等著；陈积福，袁维颖译 其他作品：https://www.jiaokey.com/tag/（苏）纳伊坚科（Найденко，В.В.）等著；陈积福，袁维颖译.html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关键词搜索：https://www.jiaokey.com/tag/天然水和污水净化过程的最优化.html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