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书名：城市和工业节约用水计划指标体系</w:t>
      </w:r>
    </w:p>
    <w:p>
      <w:r>
        <w:t>作者：杨肇蕃，孙文章编著</w:t>
      </w:r>
    </w:p>
    <w:p>
      <w:r>
        <w:t>出版社：北京：中国建筑工业出版社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城市和工业节约用水计划指标体系 评论地址：https://www.jiaokey.com/book/detail/10014035.html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