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书名：土动力学原理</w:t>
      </w:r>
    </w:p>
    <w:p>
      <w:r>
        <w:t>作者：（美）达斯（B.M.Das）著；吴世明，顾尧章译</w:t>
      </w:r>
    </w:p>
    <w:p>
      <w:r>
        <w:t>出版社：杭州：浙江大学出版社</w:t>
      </w:r>
    </w:p>
    <w:p>
      <w:r>
        <w:t>出版日期：1984.12</w:t>
      </w:r>
    </w:p>
    <w:p>
      <w:r>
        <w:t>总页数：300</w:t>
      </w:r>
    </w:p>
    <w:p>
      <w:r>
        <w:t>更多请访问教客网: www.jiaokey.com</w:t>
      </w:r>
    </w:p>
    <w:p>
      <w:r>
        <w:t>土动力学原理 评论地址：https://www.jiaokey.com/book/detail/10014033.html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