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四十五年精粹</w:t>
      </w:r>
    </w:p>
    <w:p>
      <w:r>
        <w:rPr>
          <w:rFonts w:ascii="宋体" w:hAnsi="宋体" w:eastAsia="宋体"/>
          <w:sz w:val="24"/>
        </w:rPr>
        <w:t>同济大学建筑与城市规划学院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四十五年精粹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本书出售、求购地址：https://www.jiaokey.com/book/detail/10014032.html</w:t>
      </w:r>
    </w:p>
    <w:p>
      <w:r>
        <w:t>更多相关图书推荐：https://www.jiaokey.com</w:t>
      </w:r>
    </w:p>
    <w:p>
      <w:r>
        <w:t>同济大学建筑与城市规划学院 其他作品：https://www.jiaokey.com/tag/同济大学建筑与城市规划学院.html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关键词搜索：https://www.jiaokey.com/tag/四十五年精粹.html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