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书名：环境卫生工程及其它规范</w:t>
      </w:r>
    </w:p>
    <w:p>
      <w:r>
        <w:t>作者：本社编</w:t>
      </w:r>
    </w:p>
    <w:p>
      <w:r>
        <w:t>出版社：北京:中国建筑工业出版社,1993.08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环境卫生工程及其它规范 评论地址：https://www.jiaokey.com/book/detail/10014011.html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