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书名：英汉住房、城市规划与建筑管理词汇</w:t>
      </w:r>
    </w:p>
    <w:p>
      <w:r>
        <w:t>作者：中华人民共和国城乡建设环境保护部，美利坚合众国住房与城市发展部合编</w:t>
      </w:r>
    </w:p>
    <w:p>
      <w:r>
        <w:t>出版社：北京：商务印书馆</w:t>
      </w:r>
    </w:p>
    <w:p>
      <w:r>
        <w:t>出版日期：1996.12</w:t>
      </w:r>
    </w:p>
    <w:p>
      <w:r>
        <w:t>总页数：583</w:t>
      </w:r>
    </w:p>
    <w:p>
      <w:r>
        <w:t>更多请访问教客网: www.jiaokey.com</w:t>
      </w:r>
    </w:p>
    <w:p>
      <w:r>
        <w:t>英汉住房、城市规划与建筑管理词汇 评论地址：https://www.jiaokey.com/book/detail/10014005.html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