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书名：建国以来的北京城市建设资料  第3卷  道路·交通</w:t>
      </w:r>
    </w:p>
    <w:p>
      <w:r>
        <w:t>作者：北京建设史书编辑委员会编辑部</w:t>
      </w:r>
    </w:p>
    <w:p>
      <w:r>
        <w:t>出版社：北京建设史书编辑委员会编辑部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建国以来的北京城市建设资料  第3卷  道路·交通 评论地址：https://www.jiaokey.com/book/detail/10013980.html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