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书名：城市发展史  起源、演变和前景</w:t>
      </w:r>
    </w:p>
    <w:p>
      <w:r>
        <w:t>作者：（美）刘易斯·芒福德著；倪文彦，宋俊岭译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总页数：481</w:t>
      </w:r>
    </w:p>
    <w:p>
      <w:r>
        <w:t>更多请访问教客网: www.jiaokey.com</w:t>
      </w:r>
    </w:p>
    <w:p>
      <w:r>
        <w:t>城市发展史  起源、演变和前景 评论地址：https://www.jiaokey.com/book/detail/10013936.html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