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书名：隔振设计手册</w:t>
      </w:r>
    </w:p>
    <w:p>
      <w:r>
        <w:t>作者：中国船舶工业总公司第九设计院编</w:t>
      </w:r>
    </w:p>
    <w:p>
      <w:r>
        <w:t>出版社：北京:中国建筑工业出版社,1986.07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隔振设计手册 评论地址：https://www.jiaokey.com/book/detail/10013906.html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