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书名：结构分析：经典方法和现代方法的综合</w:t>
      </w:r>
    </w:p>
    <w:p>
      <w:r>
        <w:t>作者：（美）韦斯特（H.H.West）著；奚毓坤等译</w:t>
      </w:r>
    </w:p>
    <w:p>
      <w:r>
        <w:t>出版社：北京：中国建筑工业出版社</w:t>
      </w:r>
    </w:p>
    <w:p>
      <w:r>
        <w:t>出版日期：1986.09</w:t>
      </w:r>
    </w:p>
    <w:p>
      <w:r>
        <w:t>总页数：494</w:t>
      </w:r>
    </w:p>
    <w:p>
      <w:r>
        <w:t>更多请访问教客网: www.jiaokey.com</w:t>
      </w:r>
    </w:p>
    <w:p>
      <w:r>
        <w:t>结构分析：经典方法和现代方法的综合 评论地址：https://www.jiaokey.com/book/detail/10013882.html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