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书名：高等结构动力学</w:t>
      </w:r>
    </w:p>
    <w:p>
      <w:r>
        <w:t>作者：陆鑫森编著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高等结构动力学 评论地址：https://www.jiaokey.com/book/detail/10013880.html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