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书名：微机辅助工程  结构动力学</w:t>
      </w:r>
    </w:p>
    <w:p>
      <w:r>
        <w:t>作者：派 兹（Paz，M.）著；钟秉章，董大象译</w:t>
      </w:r>
    </w:p>
    <w:p>
      <w:r>
        <w:t>出版社：杭州：浙江大学出版社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微机辅助工程  结构动力学 评论地址：https://www.jiaokey.com/book/detail/10013879.html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