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</w:t>
      </w:r>
    </w:p>
    <w:p>
      <w:r>
        <w:t>作者：刘昭培，丁学成编写</w:t>
      </w:r>
    </w:p>
    <w:p>
      <w:r>
        <w:t>出版社：北京：高等教育出版社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结构动力学 评论地址：https://www.jiaokey.com/book/detail/10013870.html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