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金属结构稳定设计准则解说</w:t>
      </w:r>
    </w:p>
    <w:p>
      <w:r>
        <w:rPr>
          <w:rFonts w:ascii="宋体" w:hAnsi="宋体" w:eastAsia="宋体"/>
          <w:sz w:val="24"/>
        </w:rPr>
        <w:t>约翰斯顿（B.G.Johnston）著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金属结构稳定设计准则解说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约翰斯顿（B.G.Johnston）著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本书出售、求购地址：https://www.jiaokey.com/book/detail/10013834.html</w:t>
      </w:r>
    </w:p>
    <w:p>
      <w:r>
        <w:t>更多相关图书推荐：https://www.jiaokey.com</w:t>
      </w:r>
    </w:p>
    <w:p>
      <w:r>
        <w:t>约翰斯顿（B.G.Johnston）著 其他作品：https://www.jiaokey.com/tag/约翰斯顿（B.G.Johnston）著.html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关键词搜索：https://www.jiaokey.com/tag/金属结构稳定设计准则解说.html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