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书名：钢筋混凝土折梁结构设计手册</w:t>
      </w:r>
    </w:p>
    <w:p>
      <w:r>
        <w:t>作者：陈一马，陈莹编著</w:t>
      </w:r>
    </w:p>
    <w:p>
      <w:r>
        <w:t>出版社：北京:机械工业出版社,1995.03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钢筋混凝土折梁结构设计手册 评论地址：https://www.jiaokey.com/book/detail/10013830.html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