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书名：冷拔低碳钢绞线预应力混凝土</w:t>
      </w:r>
    </w:p>
    <w:p>
      <w:r>
        <w:t>作者：刘奇履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冷拔低碳钢绞线预应力混凝土 评论地址：https://www.jiaokey.com/book/detail/10013818.html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