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书名：劲性钢筋混凝土结构抗震设计</w:t>
      </w:r>
    </w:p>
    <w:p>
      <w:r>
        <w:t>作者：梅村魁，大泽胖监修</w:t>
      </w:r>
    </w:p>
    <w:p>
      <w:r>
        <w:t>出版社：中国建筑科学研究院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劲性钢筋混凝土结构抗震设计 评论地址：https://www.jiaokey.com/book/detail/10013797.html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