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钢筋混凝土及砖石结构  下</w:t>
      </w:r>
    </w:p>
    <w:p>
      <w:r>
        <w:rPr>
          <w:rFonts w:ascii="宋体" w:hAnsi="宋体" w:eastAsia="宋体"/>
          <w:sz w:val="24"/>
        </w:rPr>
        <w:t>廉晓飞主编；哈尔滨建筑工程学院，重庆建筑工程学院编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钢筋混凝土及砖石结构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廉晓飞主编；哈尔滨建筑工程学院，重庆建筑工程学院编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本书出售、求购地址：https://www.jiaokey.com/book/detail/10013793.html</w:t>
      </w:r>
    </w:p>
    <w:p>
      <w:r>
        <w:t>更多相关图书推荐：https://www.jiaokey.com</w:t>
      </w:r>
    </w:p>
    <w:p>
      <w:r>
        <w:t>廉晓飞主编；哈尔滨建筑工程学院，重庆建筑工程学院编 其他作品：https://www.jiaokey.com/tag/廉晓飞主编；哈尔滨建筑工程学院，重庆建筑工程学院编.html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关键词搜索：https://www.jiaokey.com/tag/钢筋混凝土及砖石结构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