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书名：简明混凝土结构构造手册  按最新国家标准编写</w:t>
      </w:r>
    </w:p>
    <w:p>
      <w:r>
        <w:t>作者：严正庭，严捷编</w:t>
      </w:r>
    </w:p>
    <w:p>
      <w:r>
        <w:t>出版社：北京:中国建筑工业出版社,1992.11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简明混凝土结构构造手册  按最新国家标准编写 评论地址：https://www.jiaokey.com/book/detail/10013745.html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