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整体预应力装配式板柱建筑的设计与施工</w:t>
      </w:r>
    </w:p>
    <w:p>
      <w:r>
        <w:rPr>
          <w:rFonts w:ascii="宋体" w:hAnsi="宋体" w:eastAsia="宋体"/>
          <w:sz w:val="24"/>
        </w:rPr>
        <w:t>杨化雄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整体预应力装配式板柱建筑的设计与施工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780058447X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整体张拉预加应力-装配式混凝土结构-建筑设计 装配式混凝土结构-整体张拉预加应力-建筑设计 建筑设计-装配式混凝土结构-整体张拉预加应力 整体张拉预加应力-装配式混凝土结构-工程施工 装配式混凝土结构-整体张拉预加应力-工程施工 工程施工-装配式混凝土结构-整体张拉预加?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混凝土结构、钢筋混凝土结构</w:t>
            </w:r>
          </w:p>
        </w:tc>
      </w:tr>
    </w:tbl>
    <w:p/>
    <w:p>
      <w:r>
        <w:t>本书出售、求购地址：https://www.jiaokey.com/book/detail/10013736.html</w:t>
      </w:r>
    </w:p>
    <w:p>
      <w:r>
        <w:t>更多混凝土结构、钢筋混凝土结构图书推荐：https://www.jiaokey.com</w:t>
      </w:r>
    </w:p>
    <w:p>
      <w:r>
        <w:t>杨化雄 其他作品：https://www.jiaokey.com/tag/杨化雄.html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关键词搜索：https://www.jiaokey.com/tag/整体张拉预加应力-装配式混凝土结构-建筑设计 装配式混凝土结构-整体张拉预加应力-建筑设计 建筑设计-装配式混凝土结构-整体张拉预加应力 整体张拉预加应力-装配式混凝土结构-工程施工 装配式混凝土结构-整体张拉预加应力-工程施工 工程施工-装配式混凝土结构-整体张拉预加?.html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