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书名：后现代建筑佳作图集</w:t>
      </w:r>
    </w:p>
    <w:p>
      <w:r>
        <w:t>作者：（日）市川政宪等著；胡惠琴译</w:t>
      </w:r>
    </w:p>
    <w:p>
      <w:r>
        <w:t>出版社：天津:天津大学出版社,1991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后现代建筑佳作图集 评论地址：https://www.jiaokey.com/book/detail/10013724.html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