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书名：外国建筑白描图选</w:t>
      </w:r>
    </w:p>
    <w:p>
      <w:r>
        <w:t>作者：万夫，卓廷编绘</w:t>
      </w:r>
    </w:p>
    <w:p>
      <w:r>
        <w:t>出版社：桂林：漓江出版社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外国建筑白描图选 评论地址：https://www.jiaokey.com/book/detail/10013705.html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