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中国居住建筑简史  城市、住宅、园林</w:t>
      </w:r>
    </w:p>
    <w:p>
      <w:r>
        <w:rPr>
          <w:rFonts w:ascii="宋体" w:hAnsi="宋体" w:eastAsia="宋体"/>
          <w:sz w:val="24"/>
        </w:rPr>
        <w:t>刘致平著；王其明增补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中国居住建筑简史  城市、住宅、园林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刘致平著；王其明增补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本书出售、求购地址：https://www.jiaokey.com/book/detail/10013697.html</w:t>
      </w:r>
    </w:p>
    <w:p>
      <w:r>
        <w:t>更多相关图书推荐：https://www.jiaokey.com</w:t>
      </w:r>
    </w:p>
    <w:p>
      <w:r>
        <w:t>刘致平著；王其明增补 其他作品：https://www.jiaokey.com/tag/刘致平著；王其明增补.html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关键词搜索：https://www.jiaokey.com/tag/中国居住建筑简史  城市、住宅、园林.html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