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书名：土力学与基础工程习题集</w:t>
      </w:r>
    </w:p>
    <w:p>
      <w:r>
        <w:t>作者：虞石民等编</w:t>
      </w:r>
    </w:p>
    <w:p>
      <w:r>
        <w:t>出版社：北京：水利电力出版社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土力学与基础工程习题集 评论地址：https://www.jiaokey.com/book/detail/10013662.html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