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电信基本建设用语手册</w:t>
      </w:r>
    </w:p>
    <w:p>
      <w:r>
        <w:rPr>
          <w:rFonts w:ascii="宋体" w:hAnsi="宋体" w:eastAsia="宋体"/>
          <w:sz w:val="24"/>
        </w:rPr>
        <w:t>日本电报电话公司建设局编；王宝昌，尹民光译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电信基本建设用语手册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日本电报电话公司建设局编；王宝昌，尹民光译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本书出售、求购地址：https://www.jiaokey.com/book/detail/10013650.html</w:t>
      </w:r>
    </w:p>
    <w:p>
      <w:r>
        <w:t>更多相关图书推荐：https://www.jiaokey.com</w:t>
      </w:r>
    </w:p>
    <w:p>
      <w:r>
        <w:t>日本电报电话公司建设局编；王宝昌，尹民光译 其他作品：https://www.jiaokey.com/tag/日本电报电话公司建设局编；王宝昌，尹民光译.html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关键词搜索：https://www.jiaokey.com/tag/电信基本建设用语手册.html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