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书名：商店室内设计与装修250例  图册</w:t>
      </w:r>
    </w:p>
    <w:p>
      <w:r>
        <w:t>作者：阿隆等编绘</w:t>
      </w:r>
    </w:p>
    <w:p>
      <w:r>
        <w:t>出版社：北京：中国经济出版社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商店室内设计与装修250例  图册 评论地址：https://www.jiaokey.com/book/detail/10013648.html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