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书名：外砖内模多层住宅结构设计与施工</w:t>
      </w:r>
    </w:p>
    <w:p>
      <w:r>
        <w:t>作者：中国建筑科学研究院建筑结构研究所主编</w:t>
      </w:r>
    </w:p>
    <w:p>
      <w:r>
        <w:t>出版社：北京：中国铁道出版社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外砖内模多层住宅结构设计与施工 评论地址：https://www.jiaokey.com/book/detail/10013644.html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