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书名：建筑结构试验</w:t>
      </w:r>
    </w:p>
    <w:p>
      <w:r>
        <w:t>作者：王娴明编著</w:t>
      </w:r>
    </w:p>
    <w:p>
      <w:r>
        <w:t>出版社：北京：清华大学出版社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建筑结构试验 评论地址：https://www.jiaokey.com/book/detail/10013634.html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