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书名：结构分析的有限条法  第2版</w:t>
      </w:r>
    </w:p>
    <w:p>
      <w:r>
        <w:t>作者：（英）Y.K.CHEUNG</w:t>
      </w:r>
    </w:p>
    <w:p>
      <w:r>
        <w:t>出版社：北京:人民交通出版社,1980.09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结构分析的有限条法  第2版 评论地址：https://www.jiaokey.com/book/detail/10013625.html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