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书名：建筑抗震设计  按新规范</w:t>
      </w:r>
    </w:p>
    <w:p>
      <w:r>
        <w:t>作者：郭继武编</w:t>
      </w:r>
    </w:p>
    <w:p>
      <w:r>
        <w:t>出版社：北京:高等教育出版社,1990.10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建筑抗震设计  按新规范 评论地址：https://www.jiaokey.com/book/detail/10013618.html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