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书名：建筑自振周期计算方法和实测资料手册</w:t>
      </w:r>
    </w:p>
    <w:p>
      <w:r>
        <w:t>作者：王广军，樊水荣</w:t>
      </w:r>
    </w:p>
    <w:p>
      <w:r>
        <w:t>出版社：中国建筑科学研究院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建筑自振周期计算方法和实测资料手册 评论地址：https://www.jiaokey.com/book/detail/10013608.html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