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书名：深圳高层建筑结构资料选集</w:t>
      </w:r>
    </w:p>
    <w:p>
      <w:r>
        <w:t>作者：刘奇实等编</w:t>
      </w:r>
    </w:p>
    <w:p>
      <w:r>
        <w:t>出版社：长沙：湖南大学出版社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深圳高层建筑结构资料选集 评论地址：https://www.jiaokey.com/book/detail/10013603.html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