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书名：高层建筑结构设计建议  体系选择与构造措施</w:t>
      </w:r>
    </w:p>
    <w:p>
      <w:r>
        <w:t>作者：中国建筑学会建筑结构学术委员会高层建筑结构学组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高层建筑结构设计建议  体系选择与构造措施 评论地址：https://www.jiaokey.com/book/detail/10013601.html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