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14  国外钢笔画技法精选</w:t>
      </w:r>
    </w:p>
    <w:p>
      <w:r>
        <w:t>作者：《现代建筑画选》编委会主编；陆乃誉等选编</w:t>
      </w:r>
    </w:p>
    <w:p>
      <w:r>
        <w:t>出版社：天津：天津科学技术出版社</w:t>
      </w:r>
    </w:p>
    <w:p>
      <w:r>
        <w:t>出版日期：1994.01</w:t>
      </w:r>
    </w:p>
    <w:p>
      <w:r>
        <w:t>总页数：300</w:t>
      </w:r>
    </w:p>
    <w:p>
      <w:r>
        <w:t>更多请访问教客网: www.jiaokey.com</w:t>
      </w:r>
    </w:p>
    <w:p>
      <w:r>
        <w:t>现代建筑画选  14  国外钢笔画技法精选 评论地址：https://www.jiaokey.com/book/detail/10013591.html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