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土木工程结构抗震设计</w:t>
      </w:r>
    </w:p>
    <w:p>
      <w:r>
        <w:rPr>
          <w:rFonts w:ascii="宋体" w:hAnsi="宋体" w:eastAsia="宋体"/>
          <w:sz w:val="24"/>
        </w:rPr>
        <w:t>日本土木工程学会地震工程委员会编；徐植信等译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土木工程结构抗震设计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日本土木工程学会地震工程委员会编；徐植信等译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本书出售、求购地址：https://www.jiaokey.com/book/detail/10013581.html</w:t>
      </w:r>
    </w:p>
    <w:p>
      <w:r>
        <w:t>更多相关图书推荐：https://www.jiaokey.com</w:t>
      </w:r>
    </w:p>
    <w:p>
      <w:r>
        <w:t>日本土木工程学会地震工程委员会编；徐植信等译 其他作品：https://www.jiaokey.com/tag/日本土木工程学会地震工程委员会编；徐植信等译.html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关键词搜索：https://www.jiaokey.com/tag/土木工程结构抗震设计.html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