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建筑结构抗震设计原理</w:t>
      </w:r>
    </w:p>
    <w:p>
      <w:r>
        <w:rPr>
          <w:rFonts w:ascii="宋体" w:hAnsi="宋体" w:eastAsia="宋体"/>
          <w:sz w:val="24"/>
        </w:rPr>
        <w:t>朱伯龙，张琨联主编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朱伯龙，张琨联主编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本书出售、求购地址：https://www.jiaokey.com/book/detail/10013580.html</w:t>
      </w:r>
    </w:p>
    <w:p>
      <w:r>
        <w:t>更多相关图书推荐：https://www.jiaokey.com</w:t>
      </w:r>
    </w:p>
    <w:p>
      <w:r>
        <w:t>朱伯龙，张琨联主编 其他作品：https://www.jiaokey.com/tag/朱伯龙，张琨联主编.html</w:t>
      </w:r>
    </w:p>
    <w:p>
      <w:r>
        <w:t>同济大学社 出版图书：https://www.jiaokey.com/tag/同济大学社.html</w:t>
      </w:r>
    </w:p>
    <w:p>
      <w:r>
        <w:t>关键词搜索：https://www.jiaokey.com/tag/建筑结构抗震设计原理.html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