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书名：建筑物隔震防振与控振</w:t>
      </w:r>
    </w:p>
    <w:p>
      <w:r>
        <w:t>作者：（日）武田寿一主编；纪晓惠等译</w:t>
      </w:r>
    </w:p>
    <w:p>
      <w:r>
        <w:t>出版社：北京:中国建筑工业出版社,1997.04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建筑物隔震防振与控振 评论地址：https://www.jiaokey.com/book/detail/10013564.html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